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5E6E" w14:textId="634FA85B" w:rsidR="00B560CE" w:rsidRPr="00C83606" w:rsidRDefault="00581446" w:rsidP="00581446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83606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INTERNSHIP </w:t>
      </w:r>
      <w:r w:rsidR="006259BC">
        <w:rPr>
          <w:rFonts w:ascii="Times New Roman" w:hAnsi="Times New Roman" w:cs="Times New Roman"/>
          <w:color w:val="auto"/>
          <w:sz w:val="24"/>
          <w:szCs w:val="24"/>
          <w:u w:val="single"/>
        </w:rPr>
        <w:t>REGISTRATION</w:t>
      </w:r>
      <w:r w:rsidRPr="00C83606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FORM</w:t>
      </w:r>
      <w:r w:rsidR="006259BC">
        <w:rPr>
          <w:rFonts w:ascii="Times New Roman" w:hAnsi="Times New Roman" w:cs="Times New Roman"/>
          <w:color w:val="auto"/>
          <w:sz w:val="24"/>
          <w:szCs w:val="24"/>
          <w:u w:val="single"/>
        </w:rPr>
        <w:t>-2025</w:t>
      </w:r>
    </w:p>
    <w:p w14:paraId="7EABFF35" w14:textId="77777777" w:rsidR="004F2EA5" w:rsidRPr="00C83606" w:rsidRDefault="004F2EA5" w:rsidP="004F2EA5">
      <w:pPr>
        <w:rPr>
          <w:sz w:val="24"/>
          <w:szCs w:val="24"/>
        </w:rPr>
      </w:pPr>
    </w:p>
    <w:p w14:paraId="03D78B77" w14:textId="23810EB8" w:rsidR="00B560CE" w:rsidRPr="00C83606" w:rsidRDefault="00F86900" w:rsidP="004F2EA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3606">
        <w:rPr>
          <w:rFonts w:ascii="Times New Roman" w:hAnsi="Times New Roman" w:cs="Times New Roman"/>
          <w:b/>
          <w:bCs/>
          <w:sz w:val="24"/>
          <w:szCs w:val="24"/>
        </w:rPr>
        <w:t>IMPORTANT</w:t>
      </w:r>
      <w:r w:rsidR="006B4B9D" w:rsidRPr="00C83606">
        <w:rPr>
          <w:rFonts w:ascii="Times New Roman" w:hAnsi="Times New Roman" w:cs="Times New Roman"/>
          <w:b/>
          <w:bCs/>
          <w:sz w:val="24"/>
          <w:szCs w:val="24"/>
        </w:rPr>
        <w:t xml:space="preserve"> FILLING INSTRUCTION</w:t>
      </w:r>
      <w:r w:rsidRPr="00C836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D4D37D" w14:textId="54B285E3" w:rsidR="00581446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No column will be left blank.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Use “Not Applicable/ Not Held” where required.</w:t>
      </w:r>
    </w:p>
    <w:p w14:paraId="2FF58997" w14:textId="77777777" w:rsidR="00581446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Ensure information provided is correct &amp; current.</w:t>
      </w:r>
    </w:p>
    <w:p w14:paraId="4966FB74" w14:textId="1DE9A7CD" w:rsidR="00581446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Intentional provision of erroneous/misleading information would result in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</w:t>
      </w:r>
      <w:r w:rsidRPr="00C83606">
        <w:rPr>
          <w:rFonts w:ascii="Times New Roman" w:hAnsi="Times New Roman" w:cs="Times New Roman"/>
          <w:sz w:val="24"/>
          <w:szCs w:val="24"/>
        </w:rPr>
        <w:t>disciplinary action against the form filler.</w:t>
      </w:r>
    </w:p>
    <w:p w14:paraId="32983389" w14:textId="77777777" w:rsidR="006B4B9D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Attach 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latest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passport size </w:t>
      </w:r>
      <w:r w:rsidR="00581446" w:rsidRPr="00C83606">
        <w:rPr>
          <w:rFonts w:ascii="Times New Roman" w:hAnsi="Times New Roman" w:cs="Times New Roman"/>
          <w:sz w:val="24"/>
          <w:szCs w:val="24"/>
        </w:rPr>
        <w:t xml:space="preserve">personal photograph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in blue back ground </w:t>
      </w:r>
      <w:r w:rsidR="001D52C5" w:rsidRPr="00C83606">
        <w:rPr>
          <w:rFonts w:ascii="Times New Roman" w:hAnsi="Times New Roman" w:cs="Times New Roman"/>
          <w:sz w:val="24"/>
          <w:szCs w:val="24"/>
        </w:rPr>
        <w:t>(not more than 3 months old) with visible face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 and no eye glasses. No head covering for male applicants.</w:t>
      </w:r>
    </w:p>
    <w:p w14:paraId="32ECE443" w14:textId="291E7CD7" w:rsidR="00581446" w:rsidRPr="00C83606" w:rsidRDefault="006B4B9D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Attach 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clear </w:t>
      </w:r>
      <w:r w:rsidRPr="00C83606">
        <w:rPr>
          <w:rFonts w:ascii="Times New Roman" w:hAnsi="Times New Roman" w:cs="Times New Roman"/>
          <w:sz w:val="24"/>
          <w:szCs w:val="24"/>
        </w:rPr>
        <w:t xml:space="preserve">readable </w:t>
      </w:r>
      <w:r w:rsidR="00F86900" w:rsidRPr="00C83606">
        <w:rPr>
          <w:rFonts w:ascii="Times New Roman" w:hAnsi="Times New Roman" w:cs="Times New Roman"/>
          <w:sz w:val="24"/>
          <w:szCs w:val="24"/>
        </w:rPr>
        <w:t>photocopies of CNIC</w:t>
      </w:r>
      <w:r w:rsidRPr="00C83606">
        <w:rPr>
          <w:rFonts w:ascii="Times New Roman" w:hAnsi="Times New Roman" w:cs="Times New Roman"/>
          <w:sz w:val="24"/>
          <w:szCs w:val="24"/>
        </w:rPr>
        <w:t xml:space="preserve"> front and back</w:t>
      </w:r>
      <w:r w:rsidR="00F86900" w:rsidRPr="00C83606">
        <w:rPr>
          <w:rFonts w:ascii="Times New Roman" w:hAnsi="Times New Roman" w:cs="Times New Roman"/>
          <w:sz w:val="24"/>
          <w:szCs w:val="24"/>
        </w:rPr>
        <w:t>.</w:t>
      </w:r>
    </w:p>
    <w:p w14:paraId="11A80F56" w14:textId="11416063" w:rsidR="006B4B9D" w:rsidRPr="00C83606" w:rsidRDefault="006B4B9D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Form is to be submitted duly signed by respective HOD with university stamp endorsed. </w:t>
      </w:r>
    </w:p>
    <w:p w14:paraId="7F0DFE1D" w14:textId="73C779D8" w:rsidR="00B560CE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This form shall be considered as confidential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(personal) when filled</w:t>
      </w:r>
      <w:r w:rsidRPr="00C83606">
        <w:rPr>
          <w:rFonts w:ascii="Times New Roman" w:hAnsi="Times New Roman" w:cs="Times New Roman"/>
          <w:sz w:val="24"/>
          <w:szCs w:val="24"/>
        </w:rPr>
        <w:t>.</w:t>
      </w:r>
    </w:p>
    <w:p w14:paraId="2BC8917A" w14:textId="3446D4E3" w:rsidR="006B4B9D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1.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a. </w:t>
      </w:r>
      <w:r w:rsidRPr="00C83606">
        <w:rPr>
          <w:rFonts w:ascii="Times New Roman" w:hAnsi="Times New Roman" w:cs="Times New Roman"/>
          <w:sz w:val="24"/>
          <w:szCs w:val="24"/>
        </w:rPr>
        <w:t>Name: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4B9D" w:rsidRPr="00C83606">
        <w:rPr>
          <w:rFonts w:ascii="Times New Roman" w:hAnsi="Times New Roman" w:cs="Times New Roman"/>
          <w:sz w:val="24"/>
          <w:szCs w:val="24"/>
        </w:rPr>
        <w:t xml:space="preserve">Full </w:t>
      </w:r>
      <w:r w:rsidRPr="00C83606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C83606"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b. Alias: </w:t>
      </w:r>
      <w:r w:rsidR="006B4B9D" w:rsidRPr="00C836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4B9D" w:rsidRPr="00C8360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6DA8CFA" w14:textId="2795757A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 2. Father’s Name:</w:t>
      </w:r>
      <w:r w:rsidR="00581446" w:rsidRPr="00C83606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14:paraId="195F4923" w14:textId="43FFEDE8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3. Date/Place of Birth: _______________________________   4. Nationality: __________________________</w:t>
      </w:r>
    </w:p>
    <w:p w14:paraId="77856FEB" w14:textId="138D0252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5. Religion: ____________________ 6. Sect: ___________</w:t>
      </w:r>
      <w:proofErr w:type="gramStart"/>
      <w:r w:rsidRPr="00C83606">
        <w:rPr>
          <w:rFonts w:ascii="Times New Roman" w:hAnsi="Times New Roman" w:cs="Times New Roman"/>
          <w:sz w:val="24"/>
          <w:szCs w:val="24"/>
        </w:rPr>
        <w:t>_  7</w:t>
      </w:r>
      <w:proofErr w:type="gramEnd"/>
      <w:r w:rsidRPr="00C83606">
        <w:rPr>
          <w:rFonts w:ascii="Times New Roman" w:hAnsi="Times New Roman" w:cs="Times New Roman"/>
          <w:sz w:val="24"/>
          <w:szCs w:val="24"/>
        </w:rPr>
        <w:t>. Caste: ________________________________</w:t>
      </w:r>
    </w:p>
    <w:p w14:paraId="55239104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8. CNIC No: ____________________ 9. Passport No: _______________________________________</w:t>
      </w:r>
    </w:p>
    <w:p w14:paraId="507F3007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10. Marital Status: ___________________</w:t>
      </w:r>
      <w:proofErr w:type="gramStart"/>
      <w:r w:rsidRPr="00C83606">
        <w:rPr>
          <w:rFonts w:ascii="Times New Roman" w:hAnsi="Times New Roman" w:cs="Times New Roman"/>
          <w:sz w:val="24"/>
          <w:szCs w:val="24"/>
        </w:rPr>
        <w:t>_  11</w:t>
      </w:r>
      <w:proofErr w:type="gramEnd"/>
      <w:r w:rsidRPr="00C83606">
        <w:rPr>
          <w:rFonts w:ascii="Times New Roman" w:hAnsi="Times New Roman" w:cs="Times New Roman"/>
          <w:sz w:val="24"/>
          <w:szCs w:val="24"/>
        </w:rPr>
        <w:t>. Marriage Date: _____________________________</w:t>
      </w:r>
    </w:p>
    <w:p w14:paraId="3A6253C3" w14:textId="5343CEB5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12. NOK/Spouse Name: __________________________</w:t>
      </w:r>
      <w:proofErr w:type="gramStart"/>
      <w:r w:rsidRPr="00C83606">
        <w:rPr>
          <w:rFonts w:ascii="Times New Roman" w:hAnsi="Times New Roman" w:cs="Times New Roman"/>
          <w:sz w:val="24"/>
          <w:szCs w:val="24"/>
        </w:rPr>
        <w:t>_  13</w:t>
      </w:r>
      <w:proofErr w:type="gramEnd"/>
      <w:r w:rsidRPr="00C83606">
        <w:rPr>
          <w:rFonts w:ascii="Times New Roman" w:hAnsi="Times New Roman" w:cs="Times New Roman"/>
          <w:sz w:val="24"/>
          <w:szCs w:val="24"/>
        </w:rPr>
        <w:t>. NOK/Spouse CNIC: _____________</w:t>
      </w:r>
      <w:r w:rsidR="004F2EA5" w:rsidRPr="00C83606">
        <w:rPr>
          <w:rFonts w:ascii="Times New Roman" w:hAnsi="Times New Roman" w:cs="Times New Roman"/>
          <w:sz w:val="24"/>
          <w:szCs w:val="24"/>
        </w:rPr>
        <w:t>_____</w:t>
      </w:r>
      <w:r w:rsidRPr="00C83606">
        <w:rPr>
          <w:rFonts w:ascii="Times New Roman" w:hAnsi="Times New Roman" w:cs="Times New Roman"/>
          <w:sz w:val="24"/>
          <w:szCs w:val="24"/>
        </w:rPr>
        <w:t>__</w:t>
      </w:r>
    </w:p>
    <w:p w14:paraId="693423CC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14. NOK/Spouse Contact: ______________________________</w:t>
      </w:r>
    </w:p>
    <w:p w14:paraId="6E17B71F" w14:textId="77777777" w:rsidR="00C83606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15. Designation: _____________________________________  </w:t>
      </w:r>
    </w:p>
    <w:p w14:paraId="104E3FA6" w14:textId="55A9CC84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16. Organization</w:t>
      </w:r>
      <w:r w:rsidR="006B4B9D" w:rsidRPr="00C83606">
        <w:rPr>
          <w:rFonts w:ascii="Times New Roman" w:hAnsi="Times New Roman" w:cs="Times New Roman"/>
          <w:sz w:val="24"/>
          <w:szCs w:val="24"/>
        </w:rPr>
        <w:t>/University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24EC846B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17. Contact No (Primary): __________________________</w:t>
      </w:r>
      <w:proofErr w:type="gramStart"/>
      <w:r w:rsidRPr="00C83606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C83606">
        <w:rPr>
          <w:rFonts w:ascii="Times New Roman" w:hAnsi="Times New Roman" w:cs="Times New Roman"/>
          <w:sz w:val="24"/>
          <w:szCs w:val="24"/>
        </w:rPr>
        <w:t>Secondary): _________________________</w:t>
      </w:r>
    </w:p>
    <w:p w14:paraId="20A0D0CB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18. Email ID: ________________________________________</w:t>
      </w:r>
    </w:p>
    <w:p w14:paraId="1AE45549" w14:textId="3F0058A7" w:rsidR="001D52C5" w:rsidRPr="00C83606" w:rsidRDefault="001D52C5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C83606">
        <w:rPr>
          <w:rFonts w:ascii="Times New Roman" w:hAnsi="Times New Roman" w:cs="Times New Roman"/>
          <w:sz w:val="24"/>
          <w:szCs w:val="24"/>
        </w:rPr>
        <w:t>Social Media IDs</w:t>
      </w:r>
      <w:proofErr w:type="gramEnd"/>
    </w:p>
    <w:p w14:paraId="6A796AE4" w14:textId="63D79191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a. </w:t>
      </w:r>
      <w:r w:rsidR="00F86900" w:rsidRPr="00C83606">
        <w:rPr>
          <w:rFonts w:ascii="Times New Roman" w:hAnsi="Times New Roman" w:cs="Times New Roman"/>
          <w:sz w:val="24"/>
          <w:szCs w:val="24"/>
        </w:rPr>
        <w:t xml:space="preserve">Facebook ID: _____________________________________ </w:t>
      </w:r>
    </w:p>
    <w:p w14:paraId="79149C80" w14:textId="4AD9B922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lastRenderedPageBreak/>
        <w:t xml:space="preserve">b. Instagram ID: _____________________________________ </w:t>
      </w:r>
    </w:p>
    <w:p w14:paraId="26C4E365" w14:textId="63A553B4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c. X ID: _________</w:t>
      </w:r>
      <w:r w:rsidRPr="00C83606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6A546E22" w14:textId="1381ADE4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d. Thread ID: ____</w:t>
      </w:r>
      <w:r w:rsidRPr="00C836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3606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377F01E1" w14:textId="4019223E" w:rsidR="001D52C5" w:rsidRPr="00C83606" w:rsidRDefault="00F86900" w:rsidP="001D52C5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20.</w:t>
      </w:r>
      <w:r w:rsidR="001D52C5" w:rsidRPr="00C83606">
        <w:rPr>
          <w:rFonts w:ascii="Times New Roman" w:hAnsi="Times New Roman" w:cs="Times New Roman"/>
          <w:sz w:val="24"/>
          <w:szCs w:val="24"/>
        </w:rPr>
        <w:t>a.</w:t>
      </w:r>
      <w:r w:rsidRPr="00C83606">
        <w:rPr>
          <w:rFonts w:ascii="Times New Roman" w:hAnsi="Times New Roman" w:cs="Times New Roman"/>
          <w:sz w:val="24"/>
          <w:szCs w:val="24"/>
        </w:rPr>
        <w:t xml:space="preserve"> WhatsApp No: ___________________</w:t>
      </w:r>
      <w:r w:rsidR="001D52C5" w:rsidRPr="00C83606">
        <w:rPr>
          <w:rFonts w:ascii="Times New Roman" w:hAnsi="Times New Roman" w:cs="Times New Roman"/>
          <w:sz w:val="24"/>
          <w:szCs w:val="24"/>
        </w:rPr>
        <w:tab/>
        <w:t>b. WhatsApp Business No: ___________________</w:t>
      </w:r>
    </w:p>
    <w:p w14:paraId="6AB0D268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21. Bank A/C &amp; Address: _______________________________________________________________</w:t>
      </w:r>
    </w:p>
    <w:p w14:paraId="1C84DD24" w14:textId="72F038FD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22. Vehicle 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in personal use </w:t>
      </w:r>
      <w:r w:rsidRPr="00C83606">
        <w:rPr>
          <w:rFonts w:ascii="Times New Roman" w:hAnsi="Times New Roman" w:cs="Times New Roman"/>
          <w:sz w:val="24"/>
          <w:szCs w:val="24"/>
        </w:rPr>
        <w:t>(Type): __________ (Make/Model): _____________ (Reg. No): _____________________</w:t>
      </w:r>
    </w:p>
    <w:p w14:paraId="30245D22" w14:textId="39E77A3C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23. Present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892"/>
        <w:gridCol w:w="2056"/>
        <w:gridCol w:w="2874"/>
      </w:tblGrid>
      <w:tr w:rsidR="00B560CE" w:rsidRPr="00C83606" w14:paraId="302DF5C5" w14:textId="77777777" w:rsidTr="00581446">
        <w:tc>
          <w:tcPr>
            <w:tcW w:w="2160" w:type="dxa"/>
          </w:tcPr>
          <w:p w14:paraId="7E15BDE2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House No:</w:t>
            </w:r>
          </w:p>
        </w:tc>
        <w:tc>
          <w:tcPr>
            <w:tcW w:w="2898" w:type="dxa"/>
          </w:tcPr>
          <w:p w14:paraId="232293D2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8D979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Street/Road/Block:</w:t>
            </w:r>
          </w:p>
        </w:tc>
        <w:tc>
          <w:tcPr>
            <w:tcW w:w="2880" w:type="dxa"/>
          </w:tcPr>
          <w:p w14:paraId="52FC3299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15E3A606" w14:textId="77777777" w:rsidTr="00581446">
        <w:tc>
          <w:tcPr>
            <w:tcW w:w="2160" w:type="dxa"/>
          </w:tcPr>
          <w:p w14:paraId="6E3A51DE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Sector/Town:</w:t>
            </w:r>
          </w:p>
        </w:tc>
        <w:tc>
          <w:tcPr>
            <w:tcW w:w="2898" w:type="dxa"/>
          </w:tcPr>
          <w:p w14:paraId="4E63A08B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12C7BD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Police Station:</w:t>
            </w:r>
          </w:p>
        </w:tc>
        <w:tc>
          <w:tcPr>
            <w:tcW w:w="2880" w:type="dxa"/>
          </w:tcPr>
          <w:p w14:paraId="6E85964B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1E650A99" w14:textId="77777777" w:rsidTr="00581446">
        <w:tc>
          <w:tcPr>
            <w:tcW w:w="2160" w:type="dxa"/>
          </w:tcPr>
          <w:p w14:paraId="5964E183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Tehsil:</w:t>
            </w:r>
          </w:p>
        </w:tc>
        <w:tc>
          <w:tcPr>
            <w:tcW w:w="2898" w:type="dxa"/>
          </w:tcPr>
          <w:p w14:paraId="0E2C3450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DF8CBF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District:</w:t>
            </w:r>
          </w:p>
        </w:tc>
        <w:tc>
          <w:tcPr>
            <w:tcW w:w="2880" w:type="dxa"/>
          </w:tcPr>
          <w:p w14:paraId="2B275142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5BBFB2B9" w14:textId="77777777" w:rsidTr="00581446">
        <w:tc>
          <w:tcPr>
            <w:tcW w:w="2160" w:type="dxa"/>
          </w:tcPr>
          <w:p w14:paraId="25545D36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0889AFD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AEA27F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D9C99A8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1A012" w14:textId="77777777" w:rsidR="00C83606" w:rsidRPr="00C83606" w:rsidRDefault="00C83606">
      <w:pPr>
        <w:rPr>
          <w:rFonts w:ascii="Times New Roman" w:hAnsi="Times New Roman" w:cs="Times New Roman"/>
          <w:sz w:val="24"/>
          <w:szCs w:val="24"/>
        </w:rPr>
      </w:pPr>
    </w:p>
    <w:p w14:paraId="6438443D" w14:textId="1ED911EE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24. Permanent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887"/>
        <w:gridCol w:w="2068"/>
        <w:gridCol w:w="2869"/>
      </w:tblGrid>
      <w:tr w:rsidR="00B560CE" w:rsidRPr="00C83606" w14:paraId="22C26022" w14:textId="77777777" w:rsidTr="00581446">
        <w:tc>
          <w:tcPr>
            <w:tcW w:w="2160" w:type="dxa"/>
          </w:tcPr>
          <w:p w14:paraId="5D9EBA9D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House No:</w:t>
            </w:r>
          </w:p>
        </w:tc>
        <w:tc>
          <w:tcPr>
            <w:tcW w:w="2898" w:type="dxa"/>
          </w:tcPr>
          <w:p w14:paraId="2D6A0CCD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79E04D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Sector/Town:</w:t>
            </w:r>
          </w:p>
        </w:tc>
        <w:tc>
          <w:tcPr>
            <w:tcW w:w="2880" w:type="dxa"/>
          </w:tcPr>
          <w:p w14:paraId="569EBCEB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60081959" w14:textId="77777777" w:rsidTr="00581446">
        <w:tc>
          <w:tcPr>
            <w:tcW w:w="2160" w:type="dxa"/>
          </w:tcPr>
          <w:p w14:paraId="15EECD4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Village/Post Office:</w:t>
            </w:r>
          </w:p>
        </w:tc>
        <w:tc>
          <w:tcPr>
            <w:tcW w:w="2898" w:type="dxa"/>
          </w:tcPr>
          <w:p w14:paraId="0544BC03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ED759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Police Station:</w:t>
            </w:r>
          </w:p>
        </w:tc>
        <w:tc>
          <w:tcPr>
            <w:tcW w:w="2880" w:type="dxa"/>
          </w:tcPr>
          <w:p w14:paraId="08C3F12E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07B8574E" w14:textId="77777777" w:rsidTr="00581446">
        <w:tc>
          <w:tcPr>
            <w:tcW w:w="2160" w:type="dxa"/>
          </w:tcPr>
          <w:p w14:paraId="31C1488B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Tehsil:</w:t>
            </w:r>
          </w:p>
        </w:tc>
        <w:tc>
          <w:tcPr>
            <w:tcW w:w="2898" w:type="dxa"/>
          </w:tcPr>
          <w:p w14:paraId="5F08D4D6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D9F57F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District:</w:t>
            </w:r>
          </w:p>
        </w:tc>
        <w:tc>
          <w:tcPr>
            <w:tcW w:w="2880" w:type="dxa"/>
          </w:tcPr>
          <w:p w14:paraId="74AC0E95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7D1D46D3" w14:textId="77777777" w:rsidTr="00581446">
        <w:tc>
          <w:tcPr>
            <w:tcW w:w="2160" w:type="dxa"/>
          </w:tcPr>
          <w:p w14:paraId="45F9F179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0B19A42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778DA6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81F191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E787A" w14:textId="77777777" w:rsidR="00C83606" w:rsidRPr="00C83606" w:rsidRDefault="00C83606">
      <w:pPr>
        <w:rPr>
          <w:rFonts w:ascii="Times New Roman" w:hAnsi="Times New Roman" w:cs="Times New Roman"/>
          <w:sz w:val="24"/>
          <w:szCs w:val="24"/>
        </w:rPr>
      </w:pPr>
    </w:p>
    <w:p w14:paraId="6733164B" w14:textId="55B68663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25. Sponsor in PN: _____</w:t>
      </w:r>
      <w:r w:rsidR="001D52C5" w:rsidRPr="00C83606">
        <w:rPr>
          <w:rFonts w:ascii="Times New Roman" w:hAnsi="Times New Roman" w:cs="Times New Roman"/>
          <w:sz w:val="24"/>
          <w:szCs w:val="24"/>
        </w:rPr>
        <w:t>MCE</w:t>
      </w:r>
      <w:r w:rsidRPr="00C836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DEB2F03" w14:textId="046DAFDC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26. Reason/Purpose of engagement with </w:t>
      </w:r>
      <w:r w:rsidR="00FA29ED" w:rsidRPr="00C83606">
        <w:rPr>
          <w:rFonts w:ascii="Times New Roman" w:hAnsi="Times New Roman" w:cs="Times New Roman"/>
          <w:sz w:val="24"/>
          <w:szCs w:val="24"/>
        </w:rPr>
        <w:t>MCE/PN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327751EB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27. Have you been sequential abroad for the last 5 years? Yes/No: ______ Details: _____________</w:t>
      </w:r>
    </w:p>
    <w:p w14:paraId="268E7752" w14:textId="7777919D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28. Political </w:t>
      </w:r>
      <w:r w:rsidR="001D52C5" w:rsidRPr="00C83606">
        <w:rPr>
          <w:rFonts w:ascii="Times New Roman" w:hAnsi="Times New Roman" w:cs="Times New Roman"/>
          <w:sz w:val="24"/>
          <w:szCs w:val="24"/>
        </w:rPr>
        <w:t>affiliation (if any)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14:paraId="42843B30" w14:textId="5BF80DD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29. NGO/Religious Association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(if any)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65DF7554" w14:textId="7F003E2B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30. Education (from Matric to MPhil):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2510"/>
        <w:gridCol w:w="2605"/>
        <w:gridCol w:w="1881"/>
        <w:gridCol w:w="1798"/>
      </w:tblGrid>
      <w:tr w:rsidR="00B560CE" w:rsidRPr="00C83606" w14:paraId="6E15F2C4" w14:textId="77777777" w:rsidTr="00581446">
        <w:tc>
          <w:tcPr>
            <w:tcW w:w="1188" w:type="dxa"/>
          </w:tcPr>
          <w:p w14:paraId="48A5100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520" w:type="dxa"/>
          </w:tcPr>
          <w:p w14:paraId="7F63ACD5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610" w:type="dxa"/>
          </w:tcPr>
          <w:p w14:paraId="2DEA699B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  <w:tc>
          <w:tcPr>
            <w:tcW w:w="1890" w:type="dxa"/>
          </w:tcPr>
          <w:p w14:paraId="14E22D76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00" w:type="dxa"/>
          </w:tcPr>
          <w:p w14:paraId="43F6CCA7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Marks/CGPA</w:t>
            </w:r>
          </w:p>
        </w:tc>
      </w:tr>
      <w:tr w:rsidR="00581446" w:rsidRPr="00C83606" w14:paraId="2538E9A5" w14:textId="77777777" w:rsidTr="00581446">
        <w:tc>
          <w:tcPr>
            <w:tcW w:w="1188" w:type="dxa"/>
          </w:tcPr>
          <w:p w14:paraId="233A447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60939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D0B015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3E44C3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E0B97F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FA8E6C9" w14:textId="77777777" w:rsidTr="00581446">
        <w:tc>
          <w:tcPr>
            <w:tcW w:w="1188" w:type="dxa"/>
          </w:tcPr>
          <w:p w14:paraId="6BCB8F7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B4CC7B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B96838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40E05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EAF43F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4966B073" w14:textId="77777777" w:rsidTr="00581446">
        <w:tc>
          <w:tcPr>
            <w:tcW w:w="1188" w:type="dxa"/>
          </w:tcPr>
          <w:p w14:paraId="29E0BBD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D922F3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C2A5F9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A130E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DE68C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F03F6AB" w14:textId="77777777" w:rsidTr="00581446">
        <w:tc>
          <w:tcPr>
            <w:tcW w:w="1188" w:type="dxa"/>
          </w:tcPr>
          <w:p w14:paraId="0B1A3BE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78F54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367191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3933F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8C14B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64F550E9" w14:textId="77777777" w:rsidTr="00581446">
        <w:tc>
          <w:tcPr>
            <w:tcW w:w="1188" w:type="dxa"/>
          </w:tcPr>
          <w:p w14:paraId="70F043D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677A4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C9DFDD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9DE95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0E8AF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43114AE6" w14:textId="77777777" w:rsidTr="00581446">
        <w:tc>
          <w:tcPr>
            <w:tcW w:w="1188" w:type="dxa"/>
          </w:tcPr>
          <w:p w14:paraId="5067F57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F40A6A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E45448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61F6C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45426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861E2" w14:textId="77777777" w:rsidR="00824E07" w:rsidRPr="00C83606" w:rsidRDefault="00824E07">
      <w:pPr>
        <w:rPr>
          <w:rFonts w:ascii="Times New Roman" w:hAnsi="Times New Roman" w:cs="Times New Roman"/>
          <w:sz w:val="24"/>
          <w:szCs w:val="24"/>
        </w:rPr>
      </w:pPr>
    </w:p>
    <w:p w14:paraId="6C944AB8" w14:textId="5292C859" w:rsidR="00824E07" w:rsidRPr="00C83606" w:rsidRDefault="00824E07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Mphil Thesis Topic: ___________________________________________________________________________________</w:t>
      </w:r>
    </w:p>
    <w:p w14:paraId="5B0F29B6" w14:textId="061EF471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31. Family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723"/>
        <w:gridCol w:w="1724"/>
        <w:gridCol w:w="1722"/>
        <w:gridCol w:w="3091"/>
      </w:tblGrid>
      <w:tr w:rsidR="00B560CE" w:rsidRPr="00C83606" w14:paraId="26529237" w14:textId="77777777" w:rsidTr="00581446">
        <w:tc>
          <w:tcPr>
            <w:tcW w:w="1728" w:type="dxa"/>
          </w:tcPr>
          <w:p w14:paraId="6FC00328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28" w:type="dxa"/>
          </w:tcPr>
          <w:p w14:paraId="3445FFC8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28" w:type="dxa"/>
          </w:tcPr>
          <w:p w14:paraId="7C726502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728" w:type="dxa"/>
          </w:tcPr>
          <w:p w14:paraId="4B99F743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096" w:type="dxa"/>
          </w:tcPr>
          <w:p w14:paraId="6CAF90CA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Occupation/Contact</w:t>
            </w:r>
          </w:p>
        </w:tc>
      </w:tr>
      <w:tr w:rsidR="00581446" w:rsidRPr="00C83606" w14:paraId="6FD3A7FE" w14:textId="77777777" w:rsidTr="00581446">
        <w:tc>
          <w:tcPr>
            <w:tcW w:w="1728" w:type="dxa"/>
          </w:tcPr>
          <w:p w14:paraId="59D31CC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02C69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889A3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F902AC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8C5301D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3AE2F0B7" w14:textId="77777777" w:rsidTr="00581446">
        <w:tc>
          <w:tcPr>
            <w:tcW w:w="1728" w:type="dxa"/>
          </w:tcPr>
          <w:p w14:paraId="7D0106B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6BCB2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15DC9B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610924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4C87FF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5B96EC4C" w14:textId="77777777" w:rsidTr="00581446">
        <w:tc>
          <w:tcPr>
            <w:tcW w:w="1728" w:type="dxa"/>
          </w:tcPr>
          <w:p w14:paraId="1AFF658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2E731E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A73464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35C3BA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4696D6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3F34214A" w14:textId="77777777" w:rsidTr="00581446">
        <w:tc>
          <w:tcPr>
            <w:tcW w:w="1728" w:type="dxa"/>
          </w:tcPr>
          <w:p w14:paraId="2318292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0F03EE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AAB79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518C7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687B4E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799FA2D0" w14:textId="77777777" w:rsidTr="00581446">
        <w:tc>
          <w:tcPr>
            <w:tcW w:w="1728" w:type="dxa"/>
          </w:tcPr>
          <w:p w14:paraId="6973AD8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5D4EAF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446ADD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6870B9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5D4391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6457B132" w14:textId="77777777" w:rsidTr="00581446">
        <w:tc>
          <w:tcPr>
            <w:tcW w:w="1728" w:type="dxa"/>
          </w:tcPr>
          <w:p w14:paraId="4C10FADD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74D1E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A5F1D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73BE4A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FBEC35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78847C10" w14:textId="77777777" w:rsidTr="00581446">
        <w:tc>
          <w:tcPr>
            <w:tcW w:w="1728" w:type="dxa"/>
          </w:tcPr>
          <w:p w14:paraId="4A42BA9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CFD730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23369A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69F54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0F3800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01322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32. Near Relatives in Defence Forces: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3006"/>
      </w:tblGrid>
      <w:tr w:rsidR="00B560CE" w:rsidRPr="00C83606" w14:paraId="1047D77C" w14:textId="77777777" w:rsidTr="00581446">
        <w:tc>
          <w:tcPr>
            <w:tcW w:w="1728" w:type="dxa"/>
          </w:tcPr>
          <w:p w14:paraId="0BAAE05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28" w:type="dxa"/>
          </w:tcPr>
          <w:p w14:paraId="356C123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28" w:type="dxa"/>
          </w:tcPr>
          <w:p w14:paraId="0E028CF6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Rank/Service No.</w:t>
            </w:r>
          </w:p>
        </w:tc>
        <w:tc>
          <w:tcPr>
            <w:tcW w:w="1728" w:type="dxa"/>
          </w:tcPr>
          <w:p w14:paraId="12E684D3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3006" w:type="dxa"/>
          </w:tcPr>
          <w:p w14:paraId="308242C2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</w:tr>
      <w:tr w:rsidR="00581446" w:rsidRPr="00C83606" w14:paraId="16FA4EAF" w14:textId="77777777" w:rsidTr="00581446">
        <w:tc>
          <w:tcPr>
            <w:tcW w:w="1728" w:type="dxa"/>
          </w:tcPr>
          <w:p w14:paraId="4727643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3D268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DFC66A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FC064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D8A1FF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E5967B9" w14:textId="77777777" w:rsidTr="00581446">
        <w:tc>
          <w:tcPr>
            <w:tcW w:w="1728" w:type="dxa"/>
          </w:tcPr>
          <w:p w14:paraId="1F4A454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F50715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C18C11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B468E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028F55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3099E2A5" w14:textId="77777777" w:rsidTr="00581446">
        <w:tc>
          <w:tcPr>
            <w:tcW w:w="1728" w:type="dxa"/>
          </w:tcPr>
          <w:p w14:paraId="395B0623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40749D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A9019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CADFBB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99E150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73560008" w14:textId="77777777" w:rsidTr="00581446">
        <w:tc>
          <w:tcPr>
            <w:tcW w:w="1728" w:type="dxa"/>
          </w:tcPr>
          <w:p w14:paraId="0C01F0B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17CE34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277D6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9036A4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311221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0A908879" w14:textId="77777777" w:rsidTr="00581446">
        <w:tc>
          <w:tcPr>
            <w:tcW w:w="1728" w:type="dxa"/>
          </w:tcPr>
          <w:p w14:paraId="43D0398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63AE78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CD0DB7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38051A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CC8487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25CB5" w14:textId="384FF963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33. Relatives/Friends Working Abroad with Foreign Mission/NGOs/etc.: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154"/>
        <w:gridCol w:w="2155"/>
        <w:gridCol w:w="3517"/>
      </w:tblGrid>
      <w:tr w:rsidR="00B560CE" w:rsidRPr="00C83606" w14:paraId="3002B793" w14:textId="77777777" w:rsidTr="00581446">
        <w:tc>
          <w:tcPr>
            <w:tcW w:w="2160" w:type="dxa"/>
          </w:tcPr>
          <w:p w14:paraId="544B491F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6740FB08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60" w:type="dxa"/>
          </w:tcPr>
          <w:p w14:paraId="42EB5AC4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  <w:tc>
          <w:tcPr>
            <w:tcW w:w="3528" w:type="dxa"/>
          </w:tcPr>
          <w:p w14:paraId="5A05EA84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Address / Contact No</w:t>
            </w:r>
          </w:p>
        </w:tc>
      </w:tr>
      <w:tr w:rsidR="00581446" w:rsidRPr="00C83606" w14:paraId="5AB7CF40" w14:textId="77777777" w:rsidTr="00581446">
        <w:tc>
          <w:tcPr>
            <w:tcW w:w="2160" w:type="dxa"/>
          </w:tcPr>
          <w:p w14:paraId="4CFE40C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080C4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CCBCE8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1BF80A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00A8BF59" w14:textId="77777777" w:rsidTr="00581446">
        <w:tc>
          <w:tcPr>
            <w:tcW w:w="2160" w:type="dxa"/>
          </w:tcPr>
          <w:p w14:paraId="2362E49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E87BE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E5265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9FD2CB3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12B7FD9" w14:textId="77777777" w:rsidTr="00581446">
        <w:tc>
          <w:tcPr>
            <w:tcW w:w="2160" w:type="dxa"/>
          </w:tcPr>
          <w:p w14:paraId="40F99AD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B6279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1A6F0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E2233D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7765AFF6" w14:textId="77777777" w:rsidTr="00581446">
        <w:tc>
          <w:tcPr>
            <w:tcW w:w="2160" w:type="dxa"/>
          </w:tcPr>
          <w:p w14:paraId="0798463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CA7CA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1DEAB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CC3321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60AD21B9" w14:textId="77777777" w:rsidTr="00581446">
        <w:tc>
          <w:tcPr>
            <w:tcW w:w="2160" w:type="dxa"/>
          </w:tcPr>
          <w:p w14:paraId="005AEA5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DDC19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585C20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0D32E8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95246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34. Employment History (Last 5 Years):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5"/>
        <w:gridCol w:w="2156"/>
        <w:gridCol w:w="3516"/>
      </w:tblGrid>
      <w:tr w:rsidR="00B560CE" w:rsidRPr="00C83606" w14:paraId="4E53700C" w14:textId="77777777" w:rsidTr="00B302EC">
        <w:tc>
          <w:tcPr>
            <w:tcW w:w="2160" w:type="dxa"/>
          </w:tcPr>
          <w:p w14:paraId="5EE63965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4134BC2C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Employer</w:t>
            </w:r>
          </w:p>
        </w:tc>
        <w:tc>
          <w:tcPr>
            <w:tcW w:w="2160" w:type="dxa"/>
          </w:tcPr>
          <w:p w14:paraId="1F23ADB7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3528" w:type="dxa"/>
          </w:tcPr>
          <w:p w14:paraId="36CC1521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From-To</w:t>
            </w:r>
          </w:p>
        </w:tc>
      </w:tr>
      <w:tr w:rsidR="00B302EC" w:rsidRPr="00C83606" w14:paraId="5A32F6F0" w14:textId="77777777" w:rsidTr="00B302EC">
        <w:tc>
          <w:tcPr>
            <w:tcW w:w="2160" w:type="dxa"/>
          </w:tcPr>
          <w:p w14:paraId="7DEB8C6B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76CD6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B28483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3929A3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548DEE84" w14:textId="77777777" w:rsidTr="00B302EC">
        <w:tc>
          <w:tcPr>
            <w:tcW w:w="2160" w:type="dxa"/>
          </w:tcPr>
          <w:p w14:paraId="7712132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755A2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0FFFE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0D91F2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56465616" w14:textId="77777777" w:rsidTr="00B302EC">
        <w:tc>
          <w:tcPr>
            <w:tcW w:w="2160" w:type="dxa"/>
          </w:tcPr>
          <w:p w14:paraId="79F765D2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0A1A6F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A4D29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F2FC28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25CED8AB" w14:textId="77777777" w:rsidTr="00B302EC">
        <w:tc>
          <w:tcPr>
            <w:tcW w:w="2160" w:type="dxa"/>
          </w:tcPr>
          <w:p w14:paraId="2E6E192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C7A73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67A03C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07AE5C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78B2047A" w14:textId="77777777" w:rsidTr="00B302EC">
        <w:tc>
          <w:tcPr>
            <w:tcW w:w="2160" w:type="dxa"/>
          </w:tcPr>
          <w:p w14:paraId="5F6E026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5F1E1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11DE5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E8BEA8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E6D20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35. Travel Abroad History (Last 5 Years):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140"/>
        <w:gridCol w:w="2135"/>
        <w:gridCol w:w="3573"/>
      </w:tblGrid>
      <w:tr w:rsidR="00B560CE" w:rsidRPr="00C83606" w14:paraId="41052F97" w14:textId="77777777" w:rsidTr="00B302EC">
        <w:tc>
          <w:tcPr>
            <w:tcW w:w="2160" w:type="dxa"/>
          </w:tcPr>
          <w:p w14:paraId="48AD4CA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3B617476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Country Visited</w:t>
            </w:r>
          </w:p>
        </w:tc>
        <w:tc>
          <w:tcPr>
            <w:tcW w:w="2160" w:type="dxa"/>
          </w:tcPr>
          <w:p w14:paraId="24BDA0A5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618" w:type="dxa"/>
          </w:tcPr>
          <w:p w14:paraId="19C8A24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</w:tr>
      <w:tr w:rsidR="00B302EC" w:rsidRPr="00C83606" w14:paraId="12BE910A" w14:textId="77777777" w:rsidTr="00B302EC">
        <w:tc>
          <w:tcPr>
            <w:tcW w:w="2160" w:type="dxa"/>
          </w:tcPr>
          <w:p w14:paraId="0D5325C1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DC02B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617A7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6EA388A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70A4FE25" w14:textId="77777777" w:rsidTr="00B302EC">
        <w:tc>
          <w:tcPr>
            <w:tcW w:w="2160" w:type="dxa"/>
          </w:tcPr>
          <w:p w14:paraId="086E622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B8955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46DBC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226AA76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148E8136" w14:textId="77777777" w:rsidTr="00B302EC">
        <w:tc>
          <w:tcPr>
            <w:tcW w:w="2160" w:type="dxa"/>
          </w:tcPr>
          <w:p w14:paraId="6BA76DE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30199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52E4F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70269E2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53299A64" w14:textId="77777777" w:rsidTr="00B302EC">
        <w:tc>
          <w:tcPr>
            <w:tcW w:w="2160" w:type="dxa"/>
          </w:tcPr>
          <w:p w14:paraId="295D6EDF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731C3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0DE3C3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3EE786C2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4F0DF993" w14:textId="77777777" w:rsidTr="00B302EC">
        <w:tc>
          <w:tcPr>
            <w:tcW w:w="2160" w:type="dxa"/>
          </w:tcPr>
          <w:p w14:paraId="013744A1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50947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5CEAC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7DA8C802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0FAEA82A" w14:textId="77777777" w:rsidTr="00B302EC">
        <w:tc>
          <w:tcPr>
            <w:tcW w:w="2160" w:type="dxa"/>
          </w:tcPr>
          <w:p w14:paraId="444F88E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441FF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8B5850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16C7F27F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E0187" w14:textId="641CE9ED" w:rsidR="003065ED" w:rsidRPr="00C83606" w:rsidRDefault="00F86900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</w:r>
      <w:r w:rsidR="003065ED" w:rsidRPr="00C83606">
        <w:rPr>
          <w:rFonts w:ascii="Times New Roman" w:hAnsi="Times New Roman" w:cs="Times New Roman"/>
          <w:sz w:val="24"/>
          <w:szCs w:val="24"/>
        </w:rPr>
        <w:t>36. Social Media Accounts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4338"/>
      </w:tblGrid>
      <w:tr w:rsidR="003065ED" w:rsidRPr="00C83606" w14:paraId="508FCBA4" w14:textId="77777777" w:rsidTr="003065ED">
        <w:tc>
          <w:tcPr>
            <w:tcW w:w="2880" w:type="dxa"/>
          </w:tcPr>
          <w:p w14:paraId="6FDD9432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</w:p>
        </w:tc>
        <w:tc>
          <w:tcPr>
            <w:tcW w:w="4338" w:type="dxa"/>
          </w:tcPr>
          <w:p w14:paraId="228B419F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Username/Link</w:t>
            </w:r>
          </w:p>
        </w:tc>
      </w:tr>
      <w:tr w:rsidR="003065ED" w:rsidRPr="00C83606" w14:paraId="32CAB1D1" w14:textId="77777777" w:rsidTr="003065ED">
        <w:tc>
          <w:tcPr>
            <w:tcW w:w="2880" w:type="dxa"/>
          </w:tcPr>
          <w:p w14:paraId="111FBEF8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9EDF9FA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1EE2F51D" w14:textId="77777777" w:rsidTr="003065ED">
        <w:tc>
          <w:tcPr>
            <w:tcW w:w="2880" w:type="dxa"/>
          </w:tcPr>
          <w:p w14:paraId="410B4FB0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69FCDE63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4727BE91" w14:textId="77777777" w:rsidTr="003065ED">
        <w:tc>
          <w:tcPr>
            <w:tcW w:w="2880" w:type="dxa"/>
          </w:tcPr>
          <w:p w14:paraId="4DBABA06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F7F517F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03F0C1CB" w14:textId="77777777" w:rsidTr="003065ED">
        <w:tc>
          <w:tcPr>
            <w:tcW w:w="2880" w:type="dxa"/>
          </w:tcPr>
          <w:p w14:paraId="5CEDD9A7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2BC3B85B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73297F37" w14:textId="77777777" w:rsidTr="003065ED">
        <w:tc>
          <w:tcPr>
            <w:tcW w:w="2880" w:type="dxa"/>
          </w:tcPr>
          <w:p w14:paraId="1F07E7D0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D54DA27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43F4D" w14:textId="77777777" w:rsidR="003065ED" w:rsidRPr="00C83606" w:rsidRDefault="003065ED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37. Area of Interest in Research:</w:t>
      </w:r>
    </w:p>
    <w:p w14:paraId="677D35F3" w14:textId="77777777" w:rsidR="003065ED" w:rsidRPr="00C83606" w:rsidRDefault="003065ED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98BA855" w14:textId="77777777" w:rsidR="003065ED" w:rsidRPr="00C83606" w:rsidRDefault="003065ED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876F196" w14:textId="443FE12B" w:rsidR="00824E07" w:rsidRPr="00C83606" w:rsidRDefault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EFF927D" w14:textId="488A309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b/>
          <w:bCs/>
          <w:sz w:val="24"/>
          <w:szCs w:val="24"/>
        </w:rPr>
        <w:t>AFFIRMATION:</w:t>
      </w:r>
      <w:r w:rsidRPr="00C83606">
        <w:rPr>
          <w:rFonts w:ascii="Times New Roman" w:hAnsi="Times New Roman" w:cs="Times New Roman"/>
          <w:sz w:val="24"/>
          <w:szCs w:val="24"/>
        </w:rPr>
        <w:br/>
        <w:t>I solemnly affirm that the information given in this form is true to the best of my knowledge and belief.</w:t>
      </w:r>
    </w:p>
    <w:p w14:paraId="2DA3AF0F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I further affirm that I am not involved in any criminal, anti-state or terrorist activities and I am not under trial in any of the courts of laws in Pakistan and abroad.</w:t>
      </w:r>
    </w:p>
    <w:p w14:paraId="7B7FB0C8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Individual’s Signature: ____________________________</w:t>
      </w:r>
    </w:p>
    <w:p w14:paraId="64FC4690" w14:textId="1D8A1485" w:rsidR="00B560CE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Place: ___________________      Date: ___________________</w:t>
      </w:r>
    </w:p>
    <w:p w14:paraId="5B67366F" w14:textId="54FD7F91" w:rsidR="00C83606" w:rsidRDefault="00C83606" w:rsidP="00C83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</w:t>
      </w:r>
      <w:r w:rsidRPr="00C83606">
        <w:rPr>
          <w:rFonts w:ascii="Times New Roman" w:hAnsi="Times New Roman" w:cs="Times New Roman"/>
          <w:sz w:val="24"/>
          <w:szCs w:val="24"/>
        </w:rPr>
        <w:t>’s Signature: ____________________________</w:t>
      </w:r>
    </w:p>
    <w:p w14:paraId="70F395E8" w14:textId="39B36245" w:rsidR="00C83606" w:rsidRDefault="00C83606" w:rsidP="00C83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</w:t>
      </w:r>
      <w:r w:rsidRPr="00C83606">
        <w:rPr>
          <w:rFonts w:ascii="Times New Roman" w:hAnsi="Times New Roman" w:cs="Times New Roman"/>
          <w:sz w:val="24"/>
          <w:szCs w:val="24"/>
        </w:rPr>
        <w:t>’s S</w:t>
      </w:r>
      <w:r>
        <w:rPr>
          <w:rFonts w:ascii="Times New Roman" w:hAnsi="Times New Roman" w:cs="Times New Roman"/>
          <w:sz w:val="24"/>
          <w:szCs w:val="24"/>
        </w:rPr>
        <w:t>tamp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5541E125" w14:textId="21A0330B" w:rsidR="00C83606" w:rsidRPr="00C83606" w:rsidRDefault="00C83606" w:rsidP="00C83606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Place: ___________________      Date: ___________________</w:t>
      </w:r>
    </w:p>
    <w:sectPr w:rsidR="00C83606" w:rsidRPr="00C83606" w:rsidSect="00581446">
      <w:pgSz w:w="12240" w:h="15840"/>
      <w:pgMar w:top="1440" w:right="4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6E3FF6"/>
    <w:multiLevelType w:val="hybridMultilevel"/>
    <w:tmpl w:val="1FFA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A3B"/>
    <w:rsid w:val="001D52C5"/>
    <w:rsid w:val="0029639D"/>
    <w:rsid w:val="003065ED"/>
    <w:rsid w:val="00326F90"/>
    <w:rsid w:val="004F2EA5"/>
    <w:rsid w:val="00581446"/>
    <w:rsid w:val="006259BC"/>
    <w:rsid w:val="00640211"/>
    <w:rsid w:val="006B4B9D"/>
    <w:rsid w:val="00824E07"/>
    <w:rsid w:val="00975008"/>
    <w:rsid w:val="00AA1D8D"/>
    <w:rsid w:val="00B302EC"/>
    <w:rsid w:val="00B47730"/>
    <w:rsid w:val="00B560CE"/>
    <w:rsid w:val="00C83606"/>
    <w:rsid w:val="00CB0664"/>
    <w:rsid w:val="00F86900"/>
    <w:rsid w:val="00FA29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3EAE7"/>
  <w14:defaultImageDpi w14:val="300"/>
  <w15:docId w15:val="{08563D27-2B68-4747-BD6D-2B52F040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 IT MCE</cp:lastModifiedBy>
  <cp:revision>5</cp:revision>
  <dcterms:created xsi:type="dcterms:W3CDTF">2025-10-27T06:59:00Z</dcterms:created>
  <dcterms:modified xsi:type="dcterms:W3CDTF">2025-10-28T08:13:00Z</dcterms:modified>
  <cp:category/>
</cp:coreProperties>
</file>